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第56号教室的玄机  解读雷夫老师的教育艺术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第56号教室的玄机  解读雷夫老师的教育艺术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本书出售、求购地址：https://www.jiaokey.com/book/detail/14123933.html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关键词搜索：https://www.jiaokey.com/tag/第56号教室的玄机  解读雷夫老师的教育艺术.html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