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开放社会中的民族信息交互教育</w:t>
      </w:r>
    </w:p>
    <w:p>
      <w:r>
        <w:rPr>
          <w:rFonts w:ascii="宋体" w:hAnsi="宋体" w:eastAsia="宋体"/>
          <w:sz w:val="24"/>
        </w:rPr>
        <w:t>王飞，李保玉，张桂明等著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开放社会中的民族信息交互教育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王飞，李保玉，张桂明等著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本书出售、求购地址：https://www.jiaokey.com/book/detail/14123932.html</w:t>
      </w:r>
    </w:p>
    <w:p>
      <w:r>
        <w:t>更多相关图书推荐：https://www.jiaokey.com</w:t>
      </w:r>
    </w:p>
    <w:p>
      <w:r>
        <w:t>王飞，李保玉，张桂明等著 其他作品：https://www.jiaokey.com/tag/王飞，李保玉，张桂明等著.html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关键词搜索：https://www.jiaokey.com/tag/开放社会中的民族信息交互教育.html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