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书名：嘿！我是早教书  5  全面解读哈佛大学智能教育</w:t>
      </w:r>
    </w:p>
    <w:p>
      <w:r>
        <w:t>作者：宋璐璐著</w:t>
      </w:r>
    </w:p>
    <w:p>
      <w:r>
        <w:t>出版社：北京:海潮出版社,2013.11</w:t>
      </w:r>
    </w:p>
    <w:p>
      <w:r>
        <w:t>出版日期：</w:t>
      </w:r>
    </w:p>
    <w:p>
      <w:r>
        <w:t>总页数：239</w:t>
      </w:r>
    </w:p>
    <w:p>
      <w:r>
        <w:t>更多请访问教客网: www.jiaokey.com</w:t>
      </w:r>
    </w:p>
    <w:p>
      <w:r>
        <w:t>嘿！我是早教书  5  全面解读哈佛大学智能教育 评论地址：https://www.jiaokey.com/book/detail/14123924.html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