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  民国釉上彩绘瓷的鉴赏与收藏</w:t>
      </w:r>
    </w:p>
    <w:p>
      <w:r>
        <w:t>作者：秦小坚编著</w:t>
      </w:r>
    </w:p>
    <w:p>
      <w:r>
        <w:t>出版社：北京:星球地图出版社,2011.10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清代  民国釉上彩绘瓷的鉴赏与收藏 评论地址：https://www.jiaokey.com/book/detail/14123892.html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