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中国织染装饰细说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中国织染装饰细说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本书出售、求购地址：https://www.jiaokey.com/book/detail/14123861.html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关键词搜索：https://www.jiaokey.com/tag/中国织染装饰细说.html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