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书名：汇宝幕墙计算软件用户使用手册</w:t>
      </w:r>
    </w:p>
    <w:p>
      <w:r>
        <w:t>作者：马英，曾海红编著</w:t>
      </w:r>
    </w:p>
    <w:p>
      <w:r>
        <w:t>出版社：西安:西安交通大学出版社,2015.04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汇宝幕墙计算软件用户使用手册 评论地址：https://www.jiaokey.com/book/detail/14123809.html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