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  超值全彩珍藏版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本书出售、求购地址：https://www.jiaokey.com/book/detail/14123779.html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关键词搜索：https://www.jiaokey.com/tag/瓦尔登湖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