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书名：2013年度杭州市广播电视优秀作品评析</w:t>
      </w:r>
    </w:p>
    <w:p>
      <w:r>
        <w:t>作者：钮俊，王文科主编</w:t>
      </w:r>
    </w:p>
    <w:p>
      <w:r>
        <w:t>出版社：北京:中国广播电视出版社,2014.11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2013年度杭州市广播电视优秀作品评析 评论地址：https://www.jiaokey.com/book/detail/14123754.html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