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零件的数控车削加工  专业篇之华中系统</w:t>
      </w:r>
    </w:p>
    <w:p>
      <w:r>
        <w:rPr>
          <w:rFonts w:ascii="宋体" w:hAnsi="宋体" w:eastAsia="宋体"/>
          <w:sz w:val="24"/>
        </w:rPr>
        <w:t>叶振祥，冯启钊主编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零件的数控车削加工  专业篇之华中系统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叶振祥，冯启钊主编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本书出售、求购地址：https://www.jiaokey.com/book/detail/14123753.html</w:t>
      </w:r>
    </w:p>
    <w:p>
      <w:r>
        <w:t>更多相关图书推荐：https://www.jiaokey.com</w:t>
      </w:r>
    </w:p>
    <w:p>
      <w:r>
        <w:t>叶振祥，冯启钊主编 其他作品：https://www.jiaokey.com/tag/叶振祥，冯启钊主编.html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关键词搜索：https://www.jiaokey.com/tag/零件的数控车削加工  专业篇之华中系统.html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