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书名：人间词话图解详析  超值全彩珍藏版</w:t>
      </w:r>
    </w:p>
    <w:p>
      <w:r>
        <w:t>作者：（清）王国维著；鸿恩主编</w:t>
      </w:r>
    </w:p>
    <w:p>
      <w:r>
        <w:t>出版社：北京:北京联合出版公司,2014.10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人间词话图解详析  超值全彩珍藏版 评论地址：https://www.jiaokey.com/book/detail/14123739.html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