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书名：海上潮  岭南风  海上画派与岭南画派研究集</w:t>
      </w:r>
    </w:p>
    <w:p>
      <w:r>
        <w:t>作者：沈祖炜，周义主编</w:t>
      </w:r>
    </w:p>
    <w:p>
      <w:r>
        <w:t>出版社：上海:上海书画出版社,2011.10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海上潮  岭南风  海上画派与岭南画派研究集 评论地址：https://www.jiaokey.com/book/detail/14123731.html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