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养生豆浆  养生豆浆书  对症食疗豆浆  豆制食品饮料制作做法  彩图版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养生豆浆  养生豆浆书  对症食疗豆浆  豆制食品饮料制作做法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本书出售、求购地址：https://www.jiaokey.com/book/detail/14123703.html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关键词搜索：https://www.jiaokey.com/tag/养生豆浆  养生豆浆书  对症食疗豆浆  豆制食品饮料制作做法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