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建筑立面设计语言  艺术墙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建筑立面设计语言  艺术墙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本书出售、求购地址：https://www.jiaokey.com/book/detail/14123671.html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关键词搜索：https://www.jiaokey.com/tag/建筑立面设计语言  艺术墙.html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