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书名：《铁路法》修改问题研究  以市场化为背景</w:t>
      </w:r>
    </w:p>
    <w:p>
      <w:r>
        <w:t>作者：刘杨，王夏昊编</w:t>
      </w:r>
    </w:p>
    <w:p>
      <w:r>
        <w:t>出版社：北京：中国言实出版社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《铁路法》修改问题研究  以市场化为背景 评论地址：https://www.jiaokey.com/book/detail/14123620.html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