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高等教育研究丛书  高校学生与高校之间法律争议解决机制研究</w:t>
      </w:r>
    </w:p>
    <w:p>
      <w:r>
        <w:rPr>
          <w:rFonts w:ascii="宋体" w:hAnsi="宋体" w:eastAsia="宋体"/>
          <w:sz w:val="24"/>
        </w:rPr>
        <w:t>黄明东著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高等教育研究丛书  高校学生与高校之间法律争议解决机制研究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本书出售、求购地址：https://www.jiaokey.com/book/detail/14123616.html</w:t>
      </w:r>
    </w:p>
    <w:p>
      <w:r>
        <w:t>更多相关图书推荐：https://www.jiaokey.com</w:t>
      </w:r>
    </w:p>
    <w:p>
      <w:r>
        <w:t>黄明东著 其他作品：https://www.jiaokey.com/tag/黄明东著.html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关键词搜索：https://www.jiaokey.com/tag/高等教育研究丛书  高校学生与高校之间法律争议解决机制研究.html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