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外国ADR制度新发展</w:t>
      </w:r>
    </w:p>
    <w:p>
      <w:r>
        <w:rPr>
          <w:rFonts w:ascii="宋体" w:hAnsi="宋体" w:eastAsia="宋体"/>
          <w:sz w:val="24"/>
        </w:rPr>
        <w:t>齐树洁,陈斯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外国ADR制度新发展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齐树洁,陈斯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9787561561379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调解（诉讼法）-研究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本书主要内容包括：加拿大调解制度；美国仲裁制度；美国法院附设ADR制度；葡萄牙仲裁制度；西班牙调解制度；意大利调解制度；希腊调解制度；罗马尼亚仲裁制度；匈牙利调解制度等。</w:t>
      </w:r>
    </w:p>
    <w:p/>
    <w:p>
      <w:r>
        <w:t>本书出售、求购地址：https://www.jiaokey.com/book/detail/14123590.html</w:t>
      </w:r>
    </w:p>
    <w:p>
      <w:r>
        <w:t>更多诉讼法图书推荐：https://www.jiaokey.com</w:t>
      </w:r>
    </w:p>
    <w:p>
      <w:r>
        <w:t>齐树洁,陈斯 其他作品：https://www.jiaokey.com/tag/齐树洁,陈斯.html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关键词搜索：https://www.jiaokey.com/tag/调解（诉讼法）-研究.html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