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食品预防性控制措施  法规解读</w:t>
      </w:r>
    </w:p>
    <w:p>
      <w:r>
        <w:rPr>
          <w:rFonts w:ascii="宋体" w:hAnsi="宋体" w:eastAsia="宋体"/>
          <w:sz w:val="24"/>
        </w:rPr>
        <w:t>国家认证认可监督管理委员会，国家食品安全危害分析与关键控制点应用研究中心编著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食品预防性控制措施  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国家认证认可监督管理委员会，国家食品安全危害分析与关键控制点应用研究中心编著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本书出售、求购地址：https://www.jiaokey.com/book/detail/14123522.html</w:t>
      </w:r>
    </w:p>
    <w:p>
      <w:r>
        <w:t>更多相关图书推荐：https://www.jiaokey.com</w:t>
      </w:r>
    </w:p>
    <w:p>
      <w:r>
        <w:t>国家认证认可监督管理委员会，国家食品安全危害分析与关键控制点应用研究中心编著 其他作品：https://www.jiaokey.com/tag/国家认证认可监督管理委员会，国家食品安全危害分析与关键控制点应用研究中心编著.html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关键词搜索：https://www.jiaokey.com/tag/美国  食品预防性控制措施  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