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刑法中不明确概念类型化研究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刑法中不明确概念类型化研究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本书出售、求购地址：https://www.jiaokey.com/book/detail/14123520.html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关键词搜索：https://www.jiaokey.com/tag/刑法中不明确概念类型化研究.html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