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让正义经得起围观  司法公开数字信息三大平台建设</w:t>
      </w:r>
    </w:p>
    <w:p>
      <w:r>
        <w:rPr>
          <w:rFonts w:ascii="宋体" w:hAnsi="宋体" w:eastAsia="宋体"/>
          <w:sz w:val="24"/>
        </w:rPr>
        <w:t>倪寿明著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让正义经得起围观  司法公开数字信息三大平台建设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本书出售、求购地址：https://www.jiaokey.com/book/detail/14123516.html</w:t>
      </w:r>
    </w:p>
    <w:p>
      <w:r>
        <w:t>更多相关图书推荐：https://www.jiaokey.com</w:t>
      </w:r>
    </w:p>
    <w:p>
      <w:r>
        <w:t>倪寿明著 其他作品：https://www.jiaokey.com/tag/倪寿明著.html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关键词搜索：https://www.jiaokey.com/tag/让正义经得起围观  司法公开数字信息三大平台建设.html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