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施工合同法律风险管理  提炼和完善施工合同法律风险管理体系</w:t>
      </w:r>
    </w:p>
    <w:p>
      <w:r>
        <w:rPr>
          <w:rFonts w:ascii="宋体" w:hAnsi="宋体" w:eastAsia="宋体"/>
          <w:sz w:val="24"/>
        </w:rPr>
        <w:t>魏志强著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施工合同法律风险管理  提炼和完善施工合同法律风险管理体系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本书出售、求购地址：https://www.jiaokey.com/book/detail/14123510.html</w:t>
      </w:r>
    </w:p>
    <w:p>
      <w:r>
        <w:t>更多相关图书推荐：https://www.jiaokey.com</w:t>
      </w:r>
    </w:p>
    <w:p>
      <w:r>
        <w:t>魏志强著 其他作品：https://www.jiaokey.com/tag/魏志强著.html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关键词搜索：https://www.jiaokey.com/tag/施工合同法律风险管理  提炼和完善施工合同法律风险管理体系.html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