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不法公职人员上游经济犯罪与下游非法资产处置途径</w:t>
      </w:r>
    </w:p>
    <w:p>
      <w:r>
        <w:rPr>
          <w:rFonts w:ascii="宋体" w:hAnsi="宋体" w:eastAsia="宋体"/>
          <w:sz w:val="24"/>
        </w:rPr>
        <w:t>薛耀文著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不法公职人员上游经济犯罪与下游非法资产处置途径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本书出售、求购地址：https://www.jiaokey.com/book/detail/14123449.html</w:t>
      </w:r>
    </w:p>
    <w:p>
      <w:r>
        <w:t>更多相关图书推荐：https://www.jiaokey.com</w:t>
      </w:r>
    </w:p>
    <w:p>
      <w:r>
        <w:t>薛耀文著 其他作品：https://www.jiaokey.com/tag/薛耀文著.html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关键词搜索：https://www.jiaokey.com/tag/不法公职人员上游经济犯罪与下游非法资产处置途径.html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