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美国金融机构法  上  银行法</w:t>
      </w:r>
    </w:p>
    <w:p>
      <w:r>
        <w:rPr>
          <w:rFonts w:ascii="宋体" w:hAnsi="宋体" w:eastAsia="宋体"/>
          <w:sz w:val="24"/>
        </w:rPr>
        <w:t>（美）理查德·斯考特·卡内尔，（美）乔纳森·R.梅西，（美）杰弗里·P.米勒著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美国金融机构法  上  银行法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（美）理查德·斯考特·卡内尔，（美）乔纳森·R.梅西，（美）杰弗里·P.米勒著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本书出售、求购地址：https://www.jiaokey.com/book/detail/14123439.html</w:t>
      </w:r>
    </w:p>
    <w:p>
      <w:r>
        <w:t>更多相关图书推荐：https://www.jiaokey.com</w:t>
      </w:r>
    </w:p>
    <w:p>
      <w:r>
        <w:t>（美）理查德·斯考特·卡内尔，（美）乔纳森·R.梅西，（美）杰弗里·P.米勒著 其他作品：https://www.jiaokey.com/tag/（美）理查德·斯考特·卡内尔，（美）乔纳森·R.梅西，（美）杰弗里·P.米勒著.html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关键词搜索：https://www.jiaokey.com/tag/美国金融机构法  上  银行法.html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