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人民法院案件信息业务标准（2015）依据与说明</w:t>
      </w:r>
    </w:p>
    <w:p>
      <w:r>
        <w:rPr>
          <w:rFonts w:ascii="宋体" w:hAnsi="宋体" w:eastAsia="宋体"/>
          <w:sz w:val="24"/>
        </w:rPr>
        <w:t>沈德咏，胡云腾编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人民法院案件信息业务标准（2015）依据与说明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沈德咏，胡云腾编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本书出售、求购地址：https://www.jiaokey.com/book/detail/14123387.html</w:t>
      </w:r>
    </w:p>
    <w:p>
      <w:r>
        <w:t>更多相关图书推荐：https://www.jiaokey.com</w:t>
      </w:r>
    </w:p>
    <w:p>
      <w:r>
        <w:t>沈德咏，胡云腾编 其他作品：https://www.jiaokey.com/tag/沈德咏，胡云腾编.html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关键词搜索：https://www.jiaokey.com/tag/人民法院案件信息业务标准（2015）依据与说明.html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