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民法思维  教学版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民法思维  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本书出售、求购地址：https://www.jiaokey.com/book/detail/14123352.html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关键词搜索：https://www.jiaokey.com/tag/民法思维  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