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2014年度法治发展综合评估项目成果蓝皮书</w:t>
      </w:r>
    </w:p>
    <w:p>
      <w:r>
        <w:rPr>
          <w:rFonts w:ascii="宋体" w:hAnsi="宋体" w:eastAsia="宋体"/>
          <w:sz w:val="24"/>
        </w:rPr>
        <w:t>徐汉明，徐建波，张建升编著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2014年度法治发展综合评估项目成果蓝皮书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徐汉明，徐建波，张建升编著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本书出售、求购地址：https://www.jiaokey.com/book/detail/14123305.html</w:t>
      </w:r>
    </w:p>
    <w:p>
      <w:r>
        <w:t>更多相关图书推荐：https://www.jiaokey.com</w:t>
      </w:r>
    </w:p>
    <w:p>
      <w:r>
        <w:t>徐汉明，徐建波，张建升编著 其他作品：https://www.jiaokey.com/tag/徐汉明，徐建波，张建升编著.html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关键词搜索：https://www.jiaokey.com/tag/2014年度法治发展综合评估项目成果蓝皮书.html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