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书名：平顺县方言志  讨论稿</w:t>
      </w:r>
    </w:p>
    <w:p>
      <w:r>
        <w:t>作者：陕西省平顺县地方志编纂办公室编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平顺县方言志  讨论稿 评论地址：https://www.jiaokey.com/book/detail/14123240.html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