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  少年不知愁滋味</w:t>
      </w:r>
    </w:p>
    <w:p>
      <w:r>
        <w:t>作者：谢普著</w:t>
      </w:r>
    </w:p>
    <w:p>
      <w:r>
        <w:t>出版社：北京:现代出版社,2014.01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成长  少年不知愁滋味 评论地址：https://www.jiaokey.com/book/detail/14123190.html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