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经营好自己的长处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经营好自己的长处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本书出售、求购地址：https://www.jiaokey.com/book/detail/14123183.html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关键词搜索：https://www.jiaokey.com/tag/经营好自己的长处.html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