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书名：增城方言志  第2分册</w:t>
      </w:r>
    </w:p>
    <w:p>
      <w:r>
        <w:t>作者：王李英编著；广东增城市地方志办公室等组织编写</w:t>
      </w:r>
    </w:p>
    <w:p>
      <w:r>
        <w:t>出版社：广州：广东人民出版社</w:t>
      </w:r>
    </w:p>
    <w:p>
      <w:r>
        <w:t>出版日期：1998</w:t>
      </w:r>
    </w:p>
    <w:p>
      <w:r>
        <w:t>总页数：432</w:t>
      </w:r>
    </w:p>
    <w:p>
      <w:r>
        <w:t>更多请访问教客网: www.jiaokey.com</w:t>
      </w:r>
    </w:p>
    <w:p>
      <w:r>
        <w:t>增城方言志  第2分册 评论地址：https://www.jiaokey.com/book/detail/14123143.html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