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趣味成语典故故事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趣味成语典故故事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本书出售、求购地址：https://www.jiaokey.com/book/detail/14123134.html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关键词搜索：https://www.jiaokey.com/tag/趣味成语典故故事.html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