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国学藏书绣像精装本  宋词名篇赏析  2卷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国学藏书绣像精装本  宋词名篇赏析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本书出售、求购地址：https://www.jiaokey.com/book/detail/14123120.html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关键词搜索：https://www.jiaokey.com/tag/国学藏书绣像精装本  宋词名篇赏析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