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洗澡时爱唱歌的小青蛙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洗澡时爱唱歌的小青蛙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本书出售、求购地址：https://www.jiaokey.com/book/detail/14123118.html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关键词搜索：https://www.jiaokey.com/tag/洗澡时爱唱歌的小青蛙.html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