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书名：青少年勇于创新故事全集</w:t>
      </w:r>
    </w:p>
    <w:p>
      <w:r>
        <w:t>作者：李春荣主编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青少年勇于创新故事全集 评论地址：https://www.jiaokey.com/book/detail/14123106.html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