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青年励志人生经典读物  选择对了你就成功了一大半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青年励志人生经典读物  选择对了你就成功了一大半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本书出售、求购地址：https://www.jiaokey.com/book/detail/14123073.html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关键词搜索：https://www.jiaokey.com/tag/青年励志人生经典读物  选择对了你就成功了一大半.html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