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商人也要知道点历史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商人也要知道点历史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本书出售、求购地址：https://www.jiaokey.com/book/detail/14123072.html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关键词搜索：https://www.jiaokey.com/tag/商人也要知道点历史.html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