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将脚印踏在成功的路上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将脚印踏在成功的路上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本书出售、求购地址：https://www.jiaokey.com/book/detail/14123061.html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关键词搜索：https://www.jiaokey.com/tag/将脚印踏在成功的路上.html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