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青少年应该怎样才能树立战胜困难的信心问答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青少年应该怎样才能树立战胜困难的信心问答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本书出售、求购地址：https://www.jiaokey.com/book/detail/14123044.html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关键词搜索：https://www.jiaokey.com/tag/青少年应该怎样才能树立战胜困难的信心问答.html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