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书名：情商故事  丰富培养你的美好情操</w:t>
      </w:r>
    </w:p>
    <w:p>
      <w:r>
        <w:t>作者：徐顾洲编</w:t>
      </w:r>
    </w:p>
    <w:p>
      <w:r>
        <w:t>出版社：北京:兵器工业出版社,2013.01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情商故事  丰富培养你的美好情操 评论地址：https://www.jiaokey.com/book/detail/14123036.html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