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书名：让孩子受益一生的101个神话  天王卷</w:t>
      </w:r>
    </w:p>
    <w:p>
      <w:r>
        <w:t>作者：龚勋主编</w:t>
      </w:r>
    </w:p>
    <w:p>
      <w:r>
        <w:t>出版社：汕头:汕头大学出版社,2012.01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让孩子受益一生的101个神话  天王卷 评论地址：https://www.jiaokey.com/book/detail/14123031.html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