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  笑而不答心自闲</w:t>
      </w:r>
    </w:p>
    <w:p>
      <w:r>
        <w:t>作者：郝胜男著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大气  笑而不答心自闲 评论地址：https://www.jiaokey.com/book/detail/14122995.html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