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成为人生的赢家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成为人生的赢家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本书出售、求购地址：https://www.jiaokey.com/book/detail/14122989.html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关键词搜索：https://www.jiaokey.com/tag/成为人生的赢家.html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