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书名：莲花十叶</w:t>
      </w:r>
    </w:p>
    <w:p>
      <w:r>
        <w:t>作者：毛毛著</w:t>
      </w:r>
    </w:p>
    <w:p>
      <w:r>
        <w:t>出版社：北京:中国财富出版社,2012.11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莲花十叶 评论地址：https://www.jiaokey.com/book/detail/14122985.html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