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书名：谦卑  终日虚心待凤来</w:t>
      </w:r>
    </w:p>
    <w:p>
      <w:r>
        <w:t>作者：郭龙江编著</w:t>
      </w:r>
    </w:p>
    <w:p>
      <w:r>
        <w:t>出版社：北京:现代出版社,2014.01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谦卑  终日虚心待凤来 评论地址：https://www.jiaokey.com/book/detail/14122984.html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