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书名：越读越智慧  人生哲学</w:t>
      </w:r>
    </w:p>
    <w:p>
      <w:r>
        <w:t>作者：姚亮；王小明编</w:t>
      </w:r>
    </w:p>
    <w:p>
      <w:r>
        <w:t>出版社：南昌：江西美术出版社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越读越智慧  人生哲学 评论地址：https://www.jiaokey.com/book/detail/14122976.html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