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格言联璧  注音版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格言联璧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本书出售、求购地址：https://www.jiaokey.com/book/detail/14122972.html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关键词搜索：https://www.jiaokey.com/tag/格言联璧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