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一触即发  下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一触即发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本书出售、求购地址：https://www.jiaokey.com/book/detail/14122970.html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南宁:广西人民出版社,2013.05 出版图书：https://www.jiaokey.com/tag/南宁:广西人民出版社,2013.05.html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