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书名：中国学生成长必读书  中华成语故事全集  第2卷</w:t>
      </w:r>
    </w:p>
    <w:p>
      <w:r>
        <w:t>作者：龚勋主编</w:t>
      </w:r>
    </w:p>
    <w:p>
      <w:r>
        <w:t>出版社：汕头:汕头大学出版社,2012.01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中国学生成长必读书  中华成语故事全集  第2卷 评论地址：https://www.jiaokey.com/book/detail/14122955.html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