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青少年红色经典故事系列  红色烙印</w:t>
      </w:r>
    </w:p>
    <w:p>
      <w:r>
        <w:rPr>
          <w:rFonts w:ascii="宋体" w:hAnsi="宋体" w:eastAsia="宋体"/>
          <w:sz w:val="24"/>
        </w:rPr>
        <w:t>金中主编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青少年红色经典故事系列  红色烙印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五家渠：新疆生产建设兵团出版社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本书出售、求购地址：https://www.jiaokey.com/book/detail/14122939.html</w:t>
      </w:r>
    </w:p>
    <w:p>
      <w:r>
        <w:t>更多相关图书推荐：https://www.jiaokey.com</w:t>
      </w:r>
    </w:p>
    <w:p>
      <w:r>
        <w:t>金中主编 其他作品：https://www.jiaokey.com/tag/金中主编.html</w:t>
      </w:r>
    </w:p>
    <w:p>
      <w:r>
        <w:t>五家渠：新疆生产建设兵团出版社 出版图书：https://www.jiaokey.com/tag/五家渠：新疆生产建设兵团出版社.html</w:t>
      </w:r>
    </w:p>
    <w:p>
      <w:r>
        <w:t>关键词搜索：https://www.jiaokey.com/tag/青少年红色经典故事系列  红色烙印.html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