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书名：《论语》新解  绘图注音版</w:t>
      </w:r>
    </w:p>
    <w:p>
      <w:r>
        <w:t>作者：李亮子编著</w:t>
      </w:r>
    </w:p>
    <w:p>
      <w:r>
        <w:t>出版社：合肥：安徽人民出版社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《论语》新解  绘图注音版 评论地址：https://www.jiaokey.com/book/detail/14122917.html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