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书名：校园图书角必备藏书  十万个为什么  下  网络版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总页数：183</w:t>
      </w:r>
    </w:p>
    <w:p>
      <w:r>
        <w:t>更多请访问教客网: www.jiaokey.com</w:t>
      </w:r>
    </w:p>
    <w:p>
      <w:r>
        <w:t>校园图书角必备藏书  十万个为什么  下  网络版 评论地址：https://www.jiaokey.com/book/detail/14122916.html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